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C112F" w14:textId="391604D0" w:rsidR="00D1182F" w:rsidRPr="00755387" w:rsidRDefault="00000000">
      <w:pPr>
        <w:pStyle w:val="Heading1"/>
        <w:rPr>
          <w:rFonts w:ascii="Times New Roman" w:hAnsi="Times New Roman" w:cs="Times New Roman"/>
          <w:b w:val="0"/>
          <w:bCs w:val="0"/>
          <w:color w:val="000000" w:themeColor="text1"/>
        </w:rPr>
      </w:pPr>
      <w:r w:rsidRPr="00EF0521">
        <w:rPr>
          <w:rFonts w:ascii="Times New Roman" w:hAnsi="Times New Roman" w:cs="Times New Roman"/>
          <w:color w:val="000000" w:themeColor="text1"/>
        </w:rPr>
        <w:t>LEASE AGREEMENT</w:t>
      </w:r>
      <w:r w:rsidRPr="00EF0521">
        <w:rPr>
          <w:rFonts w:ascii="Times New Roman" w:hAnsi="Times New Roman" w:cs="Times New Roman"/>
          <w:color w:val="000000" w:themeColor="text1"/>
        </w:rPr>
        <w:br/>
      </w:r>
      <w:r w:rsidRPr="00755387">
        <w:rPr>
          <w:rFonts w:ascii="Times New Roman" w:hAnsi="Times New Roman" w:cs="Times New Roman"/>
          <w:b w:val="0"/>
          <w:bCs w:val="0"/>
          <w:color w:val="000000" w:themeColor="text1"/>
        </w:rPr>
        <w:t>(</w:t>
      </w:r>
      <w:r w:rsidR="00EF0521" w:rsidRPr="00755387">
        <w:rPr>
          <w:rFonts w:ascii="Times New Roman" w:hAnsi="Times New Roman" w:cs="Times New Roman"/>
          <w:b w:val="0"/>
          <w:bCs w:val="0"/>
          <w:color w:val="000000" w:themeColor="text1"/>
        </w:rPr>
        <w:t>Between UMC and Non-UMC congregations</w:t>
      </w:r>
      <w:r w:rsidRPr="00755387">
        <w:rPr>
          <w:rFonts w:ascii="Times New Roman" w:hAnsi="Times New Roman" w:cs="Times New Roman"/>
          <w:b w:val="0"/>
          <w:bCs w:val="0"/>
          <w:color w:val="000000" w:themeColor="text1"/>
        </w:rPr>
        <w:t>)</w:t>
      </w:r>
    </w:p>
    <w:p w14:paraId="2B9EC0CD" w14:textId="77BEDB3A" w:rsidR="001D041B" w:rsidRPr="00755387" w:rsidRDefault="00000000">
      <w:pPr>
        <w:rPr>
          <w:rFonts w:ascii="Times New Roman" w:hAnsi="Times New Roman" w:cs="Times New Roman"/>
          <w:sz w:val="24"/>
          <w:szCs w:val="24"/>
        </w:rPr>
      </w:pPr>
      <w:r w:rsidRPr="00EF0521">
        <w:rPr>
          <w:rFonts w:ascii="Times New Roman" w:hAnsi="Times New Roman" w:cs="Times New Roman"/>
        </w:rPr>
        <w:br/>
      </w:r>
      <w:r w:rsidRPr="00755387">
        <w:rPr>
          <w:rFonts w:ascii="Times New Roman" w:hAnsi="Times New Roman" w:cs="Times New Roman"/>
          <w:sz w:val="24"/>
          <w:szCs w:val="24"/>
        </w:rPr>
        <w:t>This Lease Agreement (“Lease”) is entered into as of _____________ (“Effective Date”) by and between ______________________________, a local church of The United Methodist Church (“</w:t>
      </w:r>
      <w:r w:rsidR="001D041B" w:rsidRPr="00755387">
        <w:rPr>
          <w:rFonts w:ascii="Times New Roman" w:hAnsi="Times New Roman" w:cs="Times New Roman"/>
          <w:sz w:val="24"/>
          <w:szCs w:val="24"/>
        </w:rPr>
        <w:t>Lessor</w:t>
      </w:r>
      <w:r w:rsidRPr="00755387">
        <w:rPr>
          <w:rFonts w:ascii="Times New Roman" w:hAnsi="Times New Roman" w:cs="Times New Roman"/>
          <w:sz w:val="24"/>
          <w:szCs w:val="24"/>
        </w:rPr>
        <w:t>”), with its principal place of worship located at ______________________________, and ______________________________ (“</w:t>
      </w:r>
      <w:r w:rsidR="001D041B" w:rsidRPr="00755387">
        <w:rPr>
          <w:rFonts w:ascii="Times New Roman" w:hAnsi="Times New Roman" w:cs="Times New Roman"/>
          <w:sz w:val="24"/>
          <w:szCs w:val="24"/>
        </w:rPr>
        <w:t>Lessee</w:t>
      </w:r>
      <w:r w:rsidRPr="00755387">
        <w:rPr>
          <w:rFonts w:ascii="Times New Roman" w:hAnsi="Times New Roman" w:cs="Times New Roman"/>
          <w:sz w:val="24"/>
          <w:szCs w:val="24"/>
        </w:rPr>
        <w:t>”), with an address of ______________________________.</w:t>
      </w:r>
      <w:r w:rsidRPr="00755387">
        <w:rPr>
          <w:rFonts w:ascii="Times New Roman" w:hAnsi="Times New Roman" w:cs="Times New Roman"/>
          <w:sz w:val="24"/>
          <w:szCs w:val="24"/>
        </w:rPr>
        <w:br/>
      </w:r>
      <w:r w:rsidRPr="00755387">
        <w:rPr>
          <w:rFonts w:ascii="Times New Roman" w:hAnsi="Times New Roman" w:cs="Times New Roman"/>
          <w:sz w:val="24"/>
          <w:szCs w:val="24"/>
        </w:rPr>
        <w:br/>
        <w:t xml:space="preserve">WHEREAS, the </w:t>
      </w:r>
      <w:r w:rsidR="001D041B" w:rsidRPr="00755387">
        <w:rPr>
          <w:rFonts w:ascii="Times New Roman" w:hAnsi="Times New Roman" w:cs="Times New Roman"/>
          <w:sz w:val="24"/>
          <w:szCs w:val="24"/>
        </w:rPr>
        <w:t>Lessor</w:t>
      </w:r>
      <w:r w:rsidRPr="00755387">
        <w:rPr>
          <w:rFonts w:ascii="Times New Roman" w:hAnsi="Times New Roman" w:cs="Times New Roman"/>
          <w:sz w:val="24"/>
          <w:szCs w:val="24"/>
        </w:rPr>
        <w:t xml:space="preserve"> holds its real and personal property in trust for the benefit of The United Methodist Church, pursuant to ¶2501 of the Book of Discipline; and</w:t>
      </w:r>
      <w:r w:rsidRPr="00755387">
        <w:rPr>
          <w:rFonts w:ascii="Times New Roman" w:hAnsi="Times New Roman" w:cs="Times New Roman"/>
          <w:sz w:val="24"/>
          <w:szCs w:val="24"/>
        </w:rPr>
        <w:br/>
      </w:r>
      <w:r w:rsidRPr="00755387">
        <w:rPr>
          <w:rFonts w:ascii="Times New Roman" w:hAnsi="Times New Roman" w:cs="Times New Roman"/>
          <w:sz w:val="24"/>
          <w:szCs w:val="24"/>
        </w:rPr>
        <w:br/>
        <w:t xml:space="preserve">WHEREAS, the </w:t>
      </w:r>
      <w:r w:rsidR="001D041B" w:rsidRPr="00755387">
        <w:rPr>
          <w:rFonts w:ascii="Times New Roman" w:hAnsi="Times New Roman" w:cs="Times New Roman"/>
          <w:sz w:val="24"/>
          <w:szCs w:val="24"/>
        </w:rPr>
        <w:t>Lessor</w:t>
      </w:r>
      <w:r w:rsidRPr="00755387">
        <w:rPr>
          <w:rFonts w:ascii="Times New Roman" w:hAnsi="Times New Roman" w:cs="Times New Roman"/>
          <w:sz w:val="24"/>
          <w:szCs w:val="24"/>
        </w:rPr>
        <w:t xml:space="preserve"> desires to permit limited use of a portion of its property in a manner consistent with its mission, ministry, and connectional obligations; and</w:t>
      </w:r>
      <w:r w:rsidRPr="00755387">
        <w:rPr>
          <w:rFonts w:ascii="Times New Roman" w:hAnsi="Times New Roman" w:cs="Times New Roman"/>
          <w:sz w:val="24"/>
          <w:szCs w:val="24"/>
        </w:rPr>
        <w:br/>
      </w:r>
      <w:r w:rsidRPr="00755387">
        <w:rPr>
          <w:rFonts w:ascii="Times New Roman" w:hAnsi="Times New Roman" w:cs="Times New Roman"/>
          <w:sz w:val="24"/>
          <w:szCs w:val="24"/>
        </w:rPr>
        <w:br/>
        <w:t xml:space="preserve">WHEREAS, the </w:t>
      </w:r>
      <w:r w:rsidR="001D041B" w:rsidRPr="00755387">
        <w:rPr>
          <w:rFonts w:ascii="Times New Roman" w:hAnsi="Times New Roman" w:cs="Times New Roman"/>
          <w:sz w:val="24"/>
          <w:szCs w:val="24"/>
        </w:rPr>
        <w:t>Lessee</w:t>
      </w:r>
      <w:r w:rsidRPr="00755387">
        <w:rPr>
          <w:rFonts w:ascii="Times New Roman" w:hAnsi="Times New Roman" w:cs="Times New Roman"/>
          <w:sz w:val="24"/>
          <w:szCs w:val="24"/>
        </w:rPr>
        <w:t xml:space="preserve"> desires to lease certain space subject to the terms, conditions, and limitations set forth herein;</w:t>
      </w:r>
      <w:r w:rsidRPr="00755387">
        <w:rPr>
          <w:rFonts w:ascii="Times New Roman" w:hAnsi="Times New Roman" w:cs="Times New Roman"/>
          <w:sz w:val="24"/>
          <w:szCs w:val="24"/>
        </w:rPr>
        <w:br/>
      </w:r>
      <w:r w:rsidRPr="00755387">
        <w:rPr>
          <w:rFonts w:ascii="Times New Roman" w:hAnsi="Times New Roman" w:cs="Times New Roman"/>
          <w:sz w:val="24"/>
          <w:szCs w:val="24"/>
        </w:rPr>
        <w:br/>
        <w:t>NOW, THEREFORE, in consideration of the mutual covenants contained herein, the parties agree as follows:</w:t>
      </w:r>
      <w:r w:rsidRPr="00755387">
        <w:rPr>
          <w:rFonts w:ascii="Times New Roman" w:hAnsi="Times New Roman" w:cs="Times New Roman"/>
          <w:sz w:val="24"/>
          <w:szCs w:val="24"/>
        </w:rPr>
        <w:br/>
      </w:r>
      <w:r w:rsidRPr="00755387">
        <w:rPr>
          <w:rFonts w:ascii="Times New Roman" w:hAnsi="Times New Roman" w:cs="Times New Roman"/>
          <w:sz w:val="24"/>
          <w:szCs w:val="24"/>
        </w:rPr>
        <w:br/>
      </w:r>
      <w:r w:rsidRPr="00755387">
        <w:rPr>
          <w:rFonts w:ascii="Times New Roman" w:hAnsi="Times New Roman" w:cs="Times New Roman"/>
          <w:b/>
          <w:bCs/>
          <w:sz w:val="24"/>
          <w:szCs w:val="24"/>
        </w:rPr>
        <w:t>1. Premises.</w:t>
      </w:r>
      <w:r w:rsidRPr="00755387">
        <w:rPr>
          <w:rFonts w:ascii="Times New Roman" w:hAnsi="Times New Roman" w:cs="Times New Roman"/>
          <w:b/>
          <w:bCs/>
          <w:sz w:val="24"/>
          <w:szCs w:val="24"/>
        </w:rPr>
        <w:br/>
      </w:r>
      <w:r w:rsidRPr="00755387">
        <w:rPr>
          <w:rFonts w:ascii="Times New Roman" w:hAnsi="Times New Roman" w:cs="Times New Roman"/>
          <w:sz w:val="24"/>
          <w:szCs w:val="24"/>
        </w:rPr>
        <w:t xml:space="preserve">The </w:t>
      </w:r>
      <w:r w:rsidR="001D041B" w:rsidRPr="00755387">
        <w:rPr>
          <w:rFonts w:ascii="Times New Roman" w:hAnsi="Times New Roman" w:cs="Times New Roman"/>
          <w:sz w:val="24"/>
          <w:szCs w:val="24"/>
        </w:rPr>
        <w:t>Lessor</w:t>
      </w:r>
      <w:r w:rsidRPr="00755387">
        <w:rPr>
          <w:rFonts w:ascii="Times New Roman" w:hAnsi="Times New Roman" w:cs="Times New Roman"/>
          <w:sz w:val="24"/>
          <w:szCs w:val="24"/>
        </w:rPr>
        <w:t xml:space="preserve"> hereby leases to </w:t>
      </w:r>
      <w:r w:rsidR="001D041B" w:rsidRPr="00755387">
        <w:rPr>
          <w:rFonts w:ascii="Times New Roman" w:hAnsi="Times New Roman" w:cs="Times New Roman"/>
          <w:sz w:val="24"/>
          <w:szCs w:val="24"/>
        </w:rPr>
        <w:t>Lessee</w:t>
      </w:r>
      <w:r w:rsidRPr="00755387">
        <w:rPr>
          <w:rFonts w:ascii="Times New Roman" w:hAnsi="Times New Roman" w:cs="Times New Roman"/>
          <w:sz w:val="24"/>
          <w:szCs w:val="24"/>
        </w:rPr>
        <w:t xml:space="preserve"> the following portion of its property (“Premises”):</w:t>
      </w:r>
      <w:r w:rsidRPr="00755387">
        <w:rPr>
          <w:rFonts w:ascii="Times New Roman" w:hAnsi="Times New Roman" w:cs="Times New Roman"/>
          <w:sz w:val="24"/>
          <w:szCs w:val="24"/>
        </w:rPr>
        <w:br/>
        <w:t>______________________________________________________.</w:t>
      </w:r>
      <w:r w:rsidRPr="00755387">
        <w:rPr>
          <w:rFonts w:ascii="Times New Roman" w:hAnsi="Times New Roman" w:cs="Times New Roman"/>
          <w:sz w:val="24"/>
          <w:szCs w:val="24"/>
        </w:rPr>
        <w:br/>
        <w:t>The Premises are leased solely for the purposes authorized in this Agreement and no other.</w:t>
      </w:r>
      <w:r w:rsidRPr="00755387">
        <w:rPr>
          <w:rFonts w:ascii="Times New Roman" w:hAnsi="Times New Roman" w:cs="Times New Roman"/>
          <w:sz w:val="24"/>
          <w:szCs w:val="24"/>
        </w:rPr>
        <w:br/>
      </w:r>
      <w:r w:rsidRPr="00755387">
        <w:rPr>
          <w:rFonts w:ascii="Times New Roman" w:hAnsi="Times New Roman" w:cs="Times New Roman"/>
          <w:sz w:val="24"/>
          <w:szCs w:val="24"/>
        </w:rPr>
        <w:br/>
      </w:r>
      <w:r w:rsidRPr="00755387">
        <w:rPr>
          <w:rFonts w:ascii="Times New Roman" w:hAnsi="Times New Roman" w:cs="Times New Roman"/>
          <w:b/>
          <w:bCs/>
          <w:sz w:val="24"/>
          <w:szCs w:val="24"/>
        </w:rPr>
        <w:t>2. Purpose and Use.</w:t>
      </w:r>
      <w:r w:rsidRPr="00755387">
        <w:rPr>
          <w:rFonts w:ascii="Times New Roman" w:hAnsi="Times New Roman" w:cs="Times New Roman"/>
          <w:b/>
          <w:bCs/>
          <w:sz w:val="24"/>
          <w:szCs w:val="24"/>
        </w:rPr>
        <w:br/>
      </w:r>
      <w:r w:rsidR="001D041B" w:rsidRPr="00755387">
        <w:rPr>
          <w:rFonts w:ascii="Times New Roman" w:hAnsi="Times New Roman" w:cs="Times New Roman"/>
          <w:sz w:val="24"/>
          <w:szCs w:val="24"/>
        </w:rPr>
        <w:t>Lessee</w:t>
      </w:r>
      <w:r w:rsidRPr="00755387">
        <w:rPr>
          <w:rFonts w:ascii="Times New Roman" w:hAnsi="Times New Roman" w:cs="Times New Roman"/>
          <w:sz w:val="24"/>
          <w:szCs w:val="24"/>
        </w:rPr>
        <w:t xml:space="preserve"> shall use the Premises exclusively for the following purpose(s):</w:t>
      </w:r>
      <w:r w:rsidRPr="00755387">
        <w:rPr>
          <w:rFonts w:ascii="Times New Roman" w:hAnsi="Times New Roman" w:cs="Times New Roman"/>
          <w:sz w:val="24"/>
          <w:szCs w:val="24"/>
        </w:rPr>
        <w:br/>
        <w:t>______________________________________________________.</w:t>
      </w:r>
      <w:r w:rsidRPr="00755387">
        <w:rPr>
          <w:rFonts w:ascii="Times New Roman" w:hAnsi="Times New Roman" w:cs="Times New Roman"/>
          <w:sz w:val="24"/>
          <w:szCs w:val="24"/>
        </w:rPr>
        <w:br/>
        <w:t xml:space="preserve">All use of the Premises shall remain consonant with the mission, doctrine, and discipline of The United Methodist Church. </w:t>
      </w:r>
      <w:r w:rsidR="001D041B" w:rsidRPr="00755387">
        <w:rPr>
          <w:rFonts w:ascii="Times New Roman" w:hAnsi="Times New Roman" w:cs="Times New Roman"/>
          <w:sz w:val="24"/>
          <w:szCs w:val="24"/>
        </w:rPr>
        <w:t>Lessee</w:t>
      </w:r>
      <w:r w:rsidRPr="00755387">
        <w:rPr>
          <w:rFonts w:ascii="Times New Roman" w:hAnsi="Times New Roman" w:cs="Times New Roman"/>
          <w:sz w:val="24"/>
          <w:szCs w:val="24"/>
        </w:rPr>
        <w:t xml:space="preserve"> shall not engage in any activity that would conflict with the </w:t>
      </w:r>
      <w:r w:rsidR="001D041B" w:rsidRPr="00755387">
        <w:rPr>
          <w:rFonts w:ascii="Times New Roman" w:hAnsi="Times New Roman" w:cs="Times New Roman"/>
          <w:sz w:val="24"/>
          <w:szCs w:val="24"/>
        </w:rPr>
        <w:t>Lessor</w:t>
      </w:r>
      <w:r w:rsidRPr="00755387">
        <w:rPr>
          <w:rFonts w:ascii="Times New Roman" w:hAnsi="Times New Roman" w:cs="Times New Roman"/>
          <w:sz w:val="24"/>
          <w:szCs w:val="24"/>
        </w:rPr>
        <w:t>’s religious purpose, jeopardize its tax‑exempt status, or impair its insurance coverage.</w:t>
      </w:r>
      <w:r w:rsidRPr="00755387">
        <w:rPr>
          <w:rFonts w:ascii="Times New Roman" w:hAnsi="Times New Roman" w:cs="Times New Roman"/>
          <w:sz w:val="24"/>
          <w:szCs w:val="24"/>
        </w:rPr>
        <w:br/>
      </w:r>
      <w:r w:rsidRPr="00755387">
        <w:rPr>
          <w:rFonts w:ascii="Times New Roman" w:hAnsi="Times New Roman" w:cs="Times New Roman"/>
          <w:sz w:val="24"/>
          <w:szCs w:val="24"/>
        </w:rPr>
        <w:br/>
      </w:r>
      <w:r w:rsidRPr="00755387">
        <w:rPr>
          <w:rFonts w:ascii="Times New Roman" w:hAnsi="Times New Roman" w:cs="Times New Roman"/>
          <w:b/>
          <w:bCs/>
          <w:sz w:val="24"/>
          <w:szCs w:val="24"/>
        </w:rPr>
        <w:t>3. Term.</w:t>
      </w:r>
      <w:r w:rsidRPr="00755387">
        <w:rPr>
          <w:rFonts w:ascii="Times New Roman" w:hAnsi="Times New Roman" w:cs="Times New Roman"/>
          <w:b/>
          <w:bCs/>
          <w:sz w:val="24"/>
          <w:szCs w:val="24"/>
        </w:rPr>
        <w:br/>
      </w:r>
      <w:r w:rsidRPr="00755387">
        <w:rPr>
          <w:rFonts w:ascii="Times New Roman" w:hAnsi="Times New Roman" w:cs="Times New Roman"/>
          <w:sz w:val="24"/>
          <w:szCs w:val="24"/>
        </w:rPr>
        <w:t>The term of this Lease shall commence on _____________ and shall terminate on _____________, unless earlier terminated in accordance with this Agreement. Any renewal or extension shall require new approval as provided by the Book of Discipline.</w:t>
      </w:r>
    </w:p>
    <w:p w14:paraId="2217F209" w14:textId="11E7B209" w:rsidR="00AF2470" w:rsidRPr="00755387" w:rsidRDefault="001D041B" w:rsidP="00AF2470">
      <w:pPr>
        <w:spacing w:before="240"/>
        <w:rPr>
          <w:rFonts w:ascii="Times New Roman" w:hAnsi="Times New Roman" w:cs="Times New Roman"/>
          <w:b/>
          <w:bCs/>
          <w:sz w:val="24"/>
          <w:szCs w:val="24"/>
        </w:rPr>
      </w:pPr>
      <w:r w:rsidRPr="00755387">
        <w:rPr>
          <w:rFonts w:ascii="Times New Roman" w:hAnsi="Times New Roman" w:cs="Times New Roman"/>
          <w:sz w:val="24"/>
          <w:szCs w:val="24"/>
        </w:rPr>
        <w:lastRenderedPageBreak/>
        <w:t xml:space="preserve">The </w:t>
      </w:r>
      <w:r w:rsidRPr="00755387">
        <w:rPr>
          <w:rFonts w:ascii="Times New Roman" w:hAnsi="Times New Roman" w:cs="Times New Roman"/>
          <w:sz w:val="24"/>
          <w:szCs w:val="24"/>
        </w:rPr>
        <w:t>Lessor</w:t>
      </w:r>
      <w:r w:rsidRPr="00755387">
        <w:rPr>
          <w:rFonts w:ascii="Times New Roman" w:hAnsi="Times New Roman" w:cs="Times New Roman"/>
          <w:sz w:val="24"/>
          <w:szCs w:val="24"/>
        </w:rPr>
        <w:t xml:space="preserve"> may terminate this Lease at any time upon sixty (60) days’ written notice if it determines, in its sole discretion, that the </w:t>
      </w:r>
      <w:r w:rsidRPr="00755387">
        <w:rPr>
          <w:rFonts w:ascii="Times New Roman" w:hAnsi="Times New Roman" w:cs="Times New Roman"/>
          <w:sz w:val="24"/>
          <w:szCs w:val="24"/>
        </w:rPr>
        <w:t>Lessee</w:t>
      </w:r>
      <w:r w:rsidRPr="00755387">
        <w:rPr>
          <w:rFonts w:ascii="Times New Roman" w:hAnsi="Times New Roman" w:cs="Times New Roman"/>
          <w:sz w:val="24"/>
          <w:szCs w:val="24"/>
        </w:rPr>
        <w:t>’s use of the Premises:</w:t>
      </w:r>
      <w:r w:rsidRPr="00755387">
        <w:rPr>
          <w:rFonts w:ascii="Times New Roman" w:hAnsi="Times New Roman" w:cs="Times New Roman"/>
          <w:sz w:val="24"/>
          <w:szCs w:val="24"/>
        </w:rPr>
        <w:br/>
        <w:t xml:space="preserve">(a) conflicts with the </w:t>
      </w:r>
      <w:r w:rsidRPr="00755387">
        <w:rPr>
          <w:rFonts w:ascii="Times New Roman" w:hAnsi="Times New Roman" w:cs="Times New Roman"/>
          <w:sz w:val="24"/>
          <w:szCs w:val="24"/>
        </w:rPr>
        <w:t>Lessor</w:t>
      </w:r>
      <w:r w:rsidRPr="00755387">
        <w:rPr>
          <w:rFonts w:ascii="Times New Roman" w:hAnsi="Times New Roman" w:cs="Times New Roman"/>
          <w:sz w:val="24"/>
          <w:szCs w:val="24"/>
        </w:rPr>
        <w:t>’s mission or doctrinal standards,</w:t>
      </w:r>
      <w:r w:rsidRPr="00755387">
        <w:rPr>
          <w:rFonts w:ascii="Times New Roman" w:hAnsi="Times New Roman" w:cs="Times New Roman"/>
          <w:sz w:val="24"/>
          <w:szCs w:val="24"/>
        </w:rPr>
        <w:br/>
        <w:t>(b) violates applicable law or UMC policies,</w:t>
      </w:r>
      <w:r w:rsidRPr="00755387">
        <w:rPr>
          <w:rFonts w:ascii="Times New Roman" w:hAnsi="Times New Roman" w:cs="Times New Roman"/>
          <w:sz w:val="24"/>
          <w:szCs w:val="24"/>
        </w:rPr>
        <w:br/>
        <w:t>(c) jeopardizes its insurance or tax-exempt status, or</w:t>
      </w:r>
      <w:r w:rsidRPr="00755387">
        <w:rPr>
          <w:rFonts w:ascii="Times New Roman" w:hAnsi="Times New Roman" w:cs="Times New Roman"/>
          <w:sz w:val="24"/>
          <w:szCs w:val="24"/>
        </w:rPr>
        <w:br/>
        <w:t xml:space="preserve">(d) substantially interferes with </w:t>
      </w:r>
      <w:r w:rsidRPr="00755387">
        <w:rPr>
          <w:rFonts w:ascii="Times New Roman" w:hAnsi="Times New Roman" w:cs="Times New Roman"/>
          <w:sz w:val="24"/>
          <w:szCs w:val="24"/>
        </w:rPr>
        <w:t>Lessor</w:t>
      </w:r>
      <w:r w:rsidRPr="00755387">
        <w:rPr>
          <w:rFonts w:ascii="Times New Roman" w:hAnsi="Times New Roman" w:cs="Times New Roman"/>
          <w:sz w:val="24"/>
          <w:szCs w:val="24"/>
        </w:rPr>
        <w:t xml:space="preserve"> operations.</w:t>
      </w:r>
      <w:r w:rsidR="00000000" w:rsidRPr="00755387">
        <w:rPr>
          <w:rFonts w:ascii="Times New Roman" w:hAnsi="Times New Roman" w:cs="Times New Roman"/>
          <w:sz w:val="24"/>
          <w:szCs w:val="24"/>
        </w:rPr>
        <w:br/>
      </w:r>
      <w:r w:rsidR="00000000" w:rsidRPr="00755387">
        <w:rPr>
          <w:rFonts w:ascii="Times New Roman" w:hAnsi="Times New Roman" w:cs="Times New Roman"/>
          <w:sz w:val="24"/>
          <w:szCs w:val="24"/>
        </w:rPr>
        <w:br/>
      </w:r>
      <w:r w:rsidR="00000000" w:rsidRPr="00755387">
        <w:rPr>
          <w:rFonts w:ascii="Times New Roman" w:hAnsi="Times New Roman" w:cs="Times New Roman"/>
          <w:b/>
          <w:bCs/>
          <w:sz w:val="24"/>
          <w:szCs w:val="24"/>
        </w:rPr>
        <w:t>4. Rent</w:t>
      </w:r>
      <w:r w:rsidR="00602620" w:rsidRPr="00755387">
        <w:rPr>
          <w:rFonts w:ascii="Times New Roman" w:hAnsi="Times New Roman" w:cs="Times New Roman"/>
          <w:b/>
          <w:bCs/>
          <w:sz w:val="24"/>
          <w:szCs w:val="24"/>
        </w:rPr>
        <w:t>, Utilities</w:t>
      </w:r>
      <w:r w:rsidR="00000000" w:rsidRPr="00755387">
        <w:rPr>
          <w:rFonts w:ascii="Times New Roman" w:hAnsi="Times New Roman" w:cs="Times New Roman"/>
          <w:b/>
          <w:bCs/>
          <w:sz w:val="24"/>
          <w:szCs w:val="24"/>
        </w:rPr>
        <w:t xml:space="preserve"> and </w:t>
      </w:r>
      <w:r w:rsidR="00602620" w:rsidRPr="00755387">
        <w:rPr>
          <w:rFonts w:ascii="Times New Roman" w:hAnsi="Times New Roman" w:cs="Times New Roman"/>
          <w:b/>
          <w:bCs/>
          <w:sz w:val="24"/>
          <w:szCs w:val="24"/>
        </w:rPr>
        <w:t xml:space="preserve">Custodial </w:t>
      </w:r>
      <w:r w:rsidR="00000000" w:rsidRPr="00755387">
        <w:rPr>
          <w:rFonts w:ascii="Times New Roman" w:hAnsi="Times New Roman" w:cs="Times New Roman"/>
          <w:b/>
          <w:bCs/>
          <w:sz w:val="24"/>
          <w:szCs w:val="24"/>
        </w:rPr>
        <w:t>Expenses.</w:t>
      </w:r>
      <w:r w:rsidR="00000000" w:rsidRPr="00755387">
        <w:rPr>
          <w:rFonts w:ascii="Times New Roman" w:hAnsi="Times New Roman" w:cs="Times New Roman"/>
          <w:b/>
          <w:bCs/>
          <w:sz w:val="24"/>
          <w:szCs w:val="24"/>
        </w:rPr>
        <w:br/>
      </w:r>
      <w:r w:rsidR="00AF2470" w:rsidRPr="00755387">
        <w:rPr>
          <w:rFonts w:ascii="Times New Roman" w:hAnsi="Times New Roman" w:cs="Times New Roman"/>
          <w:sz w:val="24"/>
          <w:szCs w:val="24"/>
        </w:rPr>
        <w:t>Lessee shall pay rent in the amount of $__________ per __________, payable in advance. In addition, Lessee shall be responsible for agreed-upon costs related to utilities, custodial services, security, or other expenses as determined by the Lessor.</w:t>
      </w:r>
      <w:r w:rsidR="00602620" w:rsidRPr="00755387">
        <w:rPr>
          <w:rFonts w:ascii="Times New Roman" w:hAnsi="Times New Roman" w:cs="Times New Roman"/>
          <w:sz w:val="24"/>
          <w:szCs w:val="24"/>
        </w:rPr>
        <w:t xml:space="preserve"> </w:t>
      </w:r>
      <w:r w:rsidR="00AF2470" w:rsidRPr="00755387">
        <w:rPr>
          <w:rFonts w:ascii="Times New Roman" w:hAnsi="Times New Roman" w:cs="Times New Roman"/>
          <w:sz w:val="24"/>
          <w:szCs w:val="24"/>
        </w:rPr>
        <w:t>The Lessor shall provide an itemized estimate of such expenses annually or upon request. Custodial services shall be coordinated to meet both parties’ needs and costs shall be shared proportionally based on use.</w:t>
      </w:r>
      <w:r w:rsidR="00AF2470" w:rsidRPr="00755387">
        <w:rPr>
          <w:rFonts w:ascii="Times New Roman" w:hAnsi="Times New Roman" w:cs="Times New Roman"/>
          <w:sz w:val="24"/>
          <w:szCs w:val="24"/>
        </w:rPr>
        <w:br/>
        <w:t>For leases longer than 12 months, rent shall be subject to annual review by the Lessor and may be adjusted with 60 days’ notice to reflect inflation or increased operating costs.</w:t>
      </w:r>
      <w:r w:rsidR="00AF2470" w:rsidRPr="00755387">
        <w:rPr>
          <w:rFonts w:ascii="Times New Roman" w:hAnsi="Times New Roman" w:cs="Times New Roman"/>
          <w:b/>
          <w:bCs/>
          <w:sz w:val="24"/>
          <w:szCs w:val="24"/>
        </w:rPr>
        <w:t xml:space="preserve">   </w:t>
      </w:r>
    </w:p>
    <w:p w14:paraId="1108ED92" w14:textId="7B98828C" w:rsidR="001D041B" w:rsidRPr="00755387" w:rsidRDefault="00000000" w:rsidP="00AF2470">
      <w:pPr>
        <w:spacing w:before="240"/>
        <w:rPr>
          <w:rFonts w:ascii="Times New Roman" w:hAnsi="Times New Roman" w:cs="Times New Roman"/>
          <w:b/>
          <w:bCs/>
          <w:sz w:val="24"/>
          <w:szCs w:val="24"/>
        </w:rPr>
      </w:pPr>
      <w:r w:rsidRPr="00755387">
        <w:rPr>
          <w:rFonts w:ascii="Times New Roman" w:hAnsi="Times New Roman" w:cs="Times New Roman"/>
          <w:b/>
          <w:bCs/>
          <w:sz w:val="24"/>
          <w:szCs w:val="24"/>
        </w:rPr>
        <w:t>5. Trust Clause Notice and Subordination.</w:t>
      </w:r>
      <w:r w:rsidRPr="00755387">
        <w:rPr>
          <w:rFonts w:ascii="Times New Roman" w:hAnsi="Times New Roman" w:cs="Times New Roman"/>
          <w:b/>
          <w:bCs/>
          <w:sz w:val="24"/>
          <w:szCs w:val="24"/>
        </w:rPr>
        <w:br/>
      </w:r>
      <w:r w:rsidR="001D041B" w:rsidRPr="00755387">
        <w:rPr>
          <w:rFonts w:ascii="Times New Roman" w:hAnsi="Times New Roman" w:cs="Times New Roman"/>
          <w:sz w:val="24"/>
          <w:szCs w:val="24"/>
        </w:rPr>
        <w:t>Lessee</w:t>
      </w:r>
      <w:r w:rsidRPr="00755387">
        <w:rPr>
          <w:rFonts w:ascii="Times New Roman" w:hAnsi="Times New Roman" w:cs="Times New Roman"/>
          <w:sz w:val="24"/>
          <w:szCs w:val="24"/>
        </w:rPr>
        <w:t xml:space="preserve"> expressly acknowledges that the Premises are held in trust for The United Methodist Church pursuant to ¶2501 of the </w:t>
      </w:r>
      <w:r w:rsidR="00326734" w:rsidRPr="00755387">
        <w:rPr>
          <w:rFonts w:ascii="Times New Roman" w:hAnsi="Times New Roman" w:cs="Times New Roman"/>
          <w:i/>
          <w:iCs/>
          <w:sz w:val="24"/>
          <w:szCs w:val="24"/>
        </w:rPr>
        <w:t>2020/2024</w:t>
      </w:r>
      <w:r w:rsidR="00326734" w:rsidRPr="00755387">
        <w:rPr>
          <w:rFonts w:ascii="Times New Roman" w:hAnsi="Times New Roman" w:cs="Times New Roman"/>
          <w:sz w:val="24"/>
          <w:szCs w:val="24"/>
        </w:rPr>
        <w:t xml:space="preserve"> </w:t>
      </w:r>
      <w:r w:rsidRPr="00755387">
        <w:rPr>
          <w:rFonts w:ascii="Times New Roman" w:hAnsi="Times New Roman" w:cs="Times New Roman"/>
          <w:i/>
          <w:iCs/>
          <w:sz w:val="24"/>
          <w:szCs w:val="24"/>
        </w:rPr>
        <w:t>Book of Discipline</w:t>
      </w:r>
      <w:r w:rsidRPr="00755387">
        <w:rPr>
          <w:rFonts w:ascii="Times New Roman" w:hAnsi="Times New Roman" w:cs="Times New Roman"/>
          <w:sz w:val="24"/>
          <w:szCs w:val="24"/>
        </w:rPr>
        <w:t>. This Lease is subordinate to the Constitution, laws, polity, and governance of The United Methodist Church, as the same may be amended from time to time. Nothing in this Lease shall be construed to convey any ownership interest or permanent right in the Premises.</w:t>
      </w:r>
      <w:r w:rsidRPr="00755387">
        <w:rPr>
          <w:rFonts w:ascii="Times New Roman" w:hAnsi="Times New Roman" w:cs="Times New Roman"/>
          <w:sz w:val="24"/>
          <w:szCs w:val="24"/>
        </w:rPr>
        <w:br/>
      </w:r>
      <w:r w:rsidRPr="00755387">
        <w:rPr>
          <w:rFonts w:ascii="Times New Roman" w:hAnsi="Times New Roman" w:cs="Times New Roman"/>
          <w:sz w:val="24"/>
          <w:szCs w:val="24"/>
        </w:rPr>
        <w:br/>
      </w:r>
      <w:r w:rsidRPr="00755387">
        <w:rPr>
          <w:rFonts w:ascii="Times New Roman" w:hAnsi="Times New Roman" w:cs="Times New Roman"/>
          <w:b/>
          <w:bCs/>
          <w:sz w:val="24"/>
          <w:szCs w:val="24"/>
        </w:rPr>
        <w:t xml:space="preserve">6. Priority of </w:t>
      </w:r>
      <w:r w:rsidR="001D041B" w:rsidRPr="00755387">
        <w:rPr>
          <w:rFonts w:ascii="Times New Roman" w:hAnsi="Times New Roman" w:cs="Times New Roman"/>
          <w:b/>
          <w:bCs/>
          <w:sz w:val="24"/>
          <w:szCs w:val="24"/>
        </w:rPr>
        <w:t>Lessor</w:t>
      </w:r>
      <w:r w:rsidRPr="00755387">
        <w:rPr>
          <w:rFonts w:ascii="Times New Roman" w:hAnsi="Times New Roman" w:cs="Times New Roman"/>
          <w:b/>
          <w:bCs/>
          <w:sz w:val="24"/>
          <w:szCs w:val="24"/>
        </w:rPr>
        <w:t xml:space="preserve"> Use.</w:t>
      </w:r>
      <w:r w:rsidRPr="00755387">
        <w:rPr>
          <w:rFonts w:ascii="Times New Roman" w:hAnsi="Times New Roman" w:cs="Times New Roman"/>
          <w:b/>
          <w:bCs/>
          <w:sz w:val="24"/>
          <w:szCs w:val="24"/>
        </w:rPr>
        <w:br/>
      </w:r>
      <w:r w:rsidRPr="00755387">
        <w:rPr>
          <w:rFonts w:ascii="Times New Roman" w:hAnsi="Times New Roman" w:cs="Times New Roman"/>
          <w:sz w:val="24"/>
          <w:szCs w:val="24"/>
        </w:rPr>
        <w:t xml:space="preserve">Church worship services, funerals, weddings, holy days, and other official </w:t>
      </w:r>
      <w:r w:rsidR="001D041B" w:rsidRPr="00755387">
        <w:rPr>
          <w:rFonts w:ascii="Times New Roman" w:hAnsi="Times New Roman" w:cs="Times New Roman"/>
          <w:sz w:val="24"/>
          <w:szCs w:val="24"/>
        </w:rPr>
        <w:t>Lessor</w:t>
      </w:r>
      <w:r w:rsidRPr="00755387">
        <w:rPr>
          <w:rFonts w:ascii="Times New Roman" w:hAnsi="Times New Roman" w:cs="Times New Roman"/>
          <w:sz w:val="24"/>
          <w:szCs w:val="24"/>
        </w:rPr>
        <w:t xml:space="preserve"> functions shall have priority over </w:t>
      </w:r>
      <w:r w:rsidR="001D041B" w:rsidRPr="00755387">
        <w:rPr>
          <w:rFonts w:ascii="Times New Roman" w:hAnsi="Times New Roman" w:cs="Times New Roman"/>
          <w:sz w:val="24"/>
          <w:szCs w:val="24"/>
        </w:rPr>
        <w:t>Lessee</w:t>
      </w:r>
      <w:r w:rsidRPr="00755387">
        <w:rPr>
          <w:rFonts w:ascii="Times New Roman" w:hAnsi="Times New Roman" w:cs="Times New Roman"/>
          <w:sz w:val="24"/>
          <w:szCs w:val="24"/>
        </w:rPr>
        <w:t xml:space="preserve">’s use of the Premises. The </w:t>
      </w:r>
      <w:r w:rsidR="001D041B" w:rsidRPr="00755387">
        <w:rPr>
          <w:rFonts w:ascii="Times New Roman" w:hAnsi="Times New Roman" w:cs="Times New Roman"/>
          <w:sz w:val="24"/>
          <w:szCs w:val="24"/>
        </w:rPr>
        <w:t>Lessor</w:t>
      </w:r>
      <w:r w:rsidRPr="00755387">
        <w:rPr>
          <w:rFonts w:ascii="Times New Roman" w:hAnsi="Times New Roman" w:cs="Times New Roman"/>
          <w:sz w:val="24"/>
          <w:szCs w:val="24"/>
        </w:rPr>
        <w:t xml:space="preserve"> shall provide reasonable notice and coordinate scheduling in good faith.</w:t>
      </w:r>
      <w:r w:rsidRPr="00755387">
        <w:rPr>
          <w:rFonts w:ascii="Times New Roman" w:hAnsi="Times New Roman" w:cs="Times New Roman"/>
          <w:sz w:val="24"/>
          <w:szCs w:val="24"/>
        </w:rPr>
        <w:br/>
      </w:r>
      <w:r w:rsidRPr="00755387">
        <w:rPr>
          <w:rFonts w:ascii="Times New Roman" w:hAnsi="Times New Roman" w:cs="Times New Roman"/>
          <w:sz w:val="24"/>
          <w:szCs w:val="24"/>
        </w:rPr>
        <w:br/>
      </w:r>
      <w:r w:rsidRPr="00755387">
        <w:rPr>
          <w:rFonts w:ascii="Times New Roman" w:hAnsi="Times New Roman" w:cs="Times New Roman"/>
          <w:b/>
          <w:bCs/>
          <w:sz w:val="24"/>
          <w:szCs w:val="24"/>
        </w:rPr>
        <w:t>7. Insurance and Indemnification.</w:t>
      </w:r>
      <w:r w:rsidRPr="00755387">
        <w:rPr>
          <w:rFonts w:ascii="Times New Roman" w:hAnsi="Times New Roman" w:cs="Times New Roman"/>
          <w:b/>
          <w:bCs/>
          <w:sz w:val="24"/>
          <w:szCs w:val="24"/>
        </w:rPr>
        <w:br/>
      </w:r>
      <w:r w:rsidR="001D041B" w:rsidRPr="00755387">
        <w:rPr>
          <w:rFonts w:ascii="Times New Roman" w:hAnsi="Times New Roman" w:cs="Times New Roman"/>
          <w:sz w:val="24"/>
          <w:szCs w:val="24"/>
        </w:rPr>
        <w:t>Lessee</w:t>
      </w:r>
      <w:r w:rsidRPr="00755387">
        <w:rPr>
          <w:rFonts w:ascii="Times New Roman" w:hAnsi="Times New Roman" w:cs="Times New Roman"/>
          <w:sz w:val="24"/>
          <w:szCs w:val="24"/>
        </w:rPr>
        <w:t xml:space="preserve"> shall maintain appropriate commercial general liability insurance and shall name the </w:t>
      </w:r>
      <w:r w:rsidR="001D041B" w:rsidRPr="00755387">
        <w:rPr>
          <w:rFonts w:ascii="Times New Roman" w:hAnsi="Times New Roman" w:cs="Times New Roman"/>
          <w:sz w:val="24"/>
          <w:szCs w:val="24"/>
        </w:rPr>
        <w:t>Lessor</w:t>
      </w:r>
      <w:r w:rsidRPr="00755387">
        <w:rPr>
          <w:rFonts w:ascii="Times New Roman" w:hAnsi="Times New Roman" w:cs="Times New Roman"/>
          <w:sz w:val="24"/>
          <w:szCs w:val="24"/>
        </w:rPr>
        <w:t xml:space="preserve"> as an additional insured. To the fullest extent permitted by law, </w:t>
      </w:r>
      <w:r w:rsidR="001D041B" w:rsidRPr="00755387">
        <w:rPr>
          <w:rFonts w:ascii="Times New Roman" w:hAnsi="Times New Roman" w:cs="Times New Roman"/>
          <w:sz w:val="24"/>
          <w:szCs w:val="24"/>
        </w:rPr>
        <w:t>Lessee</w:t>
      </w:r>
      <w:r w:rsidRPr="00755387">
        <w:rPr>
          <w:rFonts w:ascii="Times New Roman" w:hAnsi="Times New Roman" w:cs="Times New Roman"/>
          <w:sz w:val="24"/>
          <w:szCs w:val="24"/>
        </w:rPr>
        <w:t xml:space="preserve"> agrees to indemnify and hold harmless the </w:t>
      </w:r>
      <w:r w:rsidR="001D041B" w:rsidRPr="00755387">
        <w:rPr>
          <w:rFonts w:ascii="Times New Roman" w:hAnsi="Times New Roman" w:cs="Times New Roman"/>
          <w:sz w:val="24"/>
          <w:szCs w:val="24"/>
        </w:rPr>
        <w:t>Lessor</w:t>
      </w:r>
      <w:r w:rsidRPr="00755387">
        <w:rPr>
          <w:rFonts w:ascii="Times New Roman" w:hAnsi="Times New Roman" w:cs="Times New Roman"/>
          <w:sz w:val="24"/>
          <w:szCs w:val="24"/>
        </w:rPr>
        <w:t xml:space="preserve">, its trustees, officers, clergy, and agents from claims arising out of </w:t>
      </w:r>
      <w:r w:rsidR="001D041B" w:rsidRPr="00755387">
        <w:rPr>
          <w:rFonts w:ascii="Times New Roman" w:hAnsi="Times New Roman" w:cs="Times New Roman"/>
          <w:sz w:val="24"/>
          <w:szCs w:val="24"/>
        </w:rPr>
        <w:t>Lessee</w:t>
      </w:r>
      <w:r w:rsidRPr="00755387">
        <w:rPr>
          <w:rFonts w:ascii="Times New Roman" w:hAnsi="Times New Roman" w:cs="Times New Roman"/>
          <w:sz w:val="24"/>
          <w:szCs w:val="24"/>
        </w:rPr>
        <w:t>’s use of the Premises.</w:t>
      </w:r>
      <w:r w:rsidRPr="00755387">
        <w:rPr>
          <w:rFonts w:ascii="Times New Roman" w:hAnsi="Times New Roman" w:cs="Times New Roman"/>
          <w:sz w:val="24"/>
          <w:szCs w:val="24"/>
        </w:rPr>
        <w:br/>
      </w:r>
      <w:r w:rsidRPr="00755387">
        <w:rPr>
          <w:rFonts w:ascii="Times New Roman" w:hAnsi="Times New Roman" w:cs="Times New Roman"/>
          <w:sz w:val="24"/>
          <w:szCs w:val="24"/>
        </w:rPr>
        <w:br/>
      </w:r>
      <w:r w:rsidRPr="00755387">
        <w:rPr>
          <w:rFonts w:ascii="Times New Roman" w:hAnsi="Times New Roman" w:cs="Times New Roman"/>
          <w:b/>
          <w:bCs/>
          <w:sz w:val="24"/>
          <w:szCs w:val="24"/>
        </w:rPr>
        <w:t>8. Maintenance and Alterations.</w:t>
      </w:r>
      <w:r w:rsidRPr="00755387">
        <w:rPr>
          <w:rFonts w:ascii="Times New Roman" w:hAnsi="Times New Roman" w:cs="Times New Roman"/>
          <w:b/>
          <w:bCs/>
          <w:sz w:val="24"/>
          <w:szCs w:val="24"/>
        </w:rPr>
        <w:br/>
      </w:r>
      <w:r w:rsidR="001D041B" w:rsidRPr="00755387">
        <w:rPr>
          <w:rFonts w:ascii="Times New Roman" w:hAnsi="Times New Roman" w:cs="Times New Roman"/>
          <w:sz w:val="24"/>
          <w:szCs w:val="24"/>
        </w:rPr>
        <w:t>Lessee</w:t>
      </w:r>
      <w:r w:rsidRPr="00755387">
        <w:rPr>
          <w:rFonts w:ascii="Times New Roman" w:hAnsi="Times New Roman" w:cs="Times New Roman"/>
          <w:sz w:val="24"/>
          <w:szCs w:val="24"/>
        </w:rPr>
        <w:t xml:space="preserve"> accepts the Premises in their present condition. No alterations, signage, or improvements may be made without the prior written consent of the </w:t>
      </w:r>
      <w:r w:rsidR="001D041B" w:rsidRPr="00755387">
        <w:rPr>
          <w:rFonts w:ascii="Times New Roman" w:hAnsi="Times New Roman" w:cs="Times New Roman"/>
          <w:sz w:val="24"/>
          <w:szCs w:val="24"/>
        </w:rPr>
        <w:t>Lessor</w:t>
      </w:r>
      <w:r w:rsidRPr="00755387">
        <w:rPr>
          <w:rFonts w:ascii="Times New Roman" w:hAnsi="Times New Roman" w:cs="Times New Roman"/>
          <w:sz w:val="24"/>
          <w:szCs w:val="24"/>
        </w:rPr>
        <w:t xml:space="preserve">’s trustees, and any approved alterations shall remain the property of the </w:t>
      </w:r>
      <w:r w:rsidR="001D041B" w:rsidRPr="00755387">
        <w:rPr>
          <w:rFonts w:ascii="Times New Roman" w:hAnsi="Times New Roman" w:cs="Times New Roman"/>
          <w:sz w:val="24"/>
          <w:szCs w:val="24"/>
        </w:rPr>
        <w:t>Lessor</w:t>
      </w:r>
      <w:r w:rsidRPr="00755387">
        <w:rPr>
          <w:rFonts w:ascii="Times New Roman" w:hAnsi="Times New Roman" w:cs="Times New Roman"/>
          <w:sz w:val="24"/>
          <w:szCs w:val="24"/>
        </w:rPr>
        <w:t xml:space="preserve"> unless otherwise agreed.</w:t>
      </w:r>
      <w:r w:rsidR="001D041B" w:rsidRPr="00755387">
        <w:rPr>
          <w:rFonts w:ascii="Times New Roman" w:hAnsi="Times New Roman" w:cs="Times New Roman"/>
          <w:sz w:val="24"/>
          <w:szCs w:val="24"/>
        </w:rPr>
        <w:t xml:space="preserve"> </w:t>
      </w:r>
      <w:r w:rsidR="001D041B" w:rsidRPr="00755387">
        <w:rPr>
          <w:rFonts w:ascii="Times New Roman" w:hAnsi="Times New Roman" w:cs="Times New Roman"/>
          <w:sz w:val="24"/>
          <w:szCs w:val="24"/>
        </w:rPr>
        <w:t xml:space="preserve">Unless otherwise agreed in writing, </w:t>
      </w:r>
      <w:r w:rsidR="001D041B" w:rsidRPr="00755387">
        <w:rPr>
          <w:rFonts w:ascii="Times New Roman" w:hAnsi="Times New Roman" w:cs="Times New Roman"/>
          <w:sz w:val="24"/>
          <w:szCs w:val="24"/>
        </w:rPr>
        <w:t>Lessee</w:t>
      </w:r>
      <w:r w:rsidR="001D041B" w:rsidRPr="00755387">
        <w:rPr>
          <w:rFonts w:ascii="Times New Roman" w:hAnsi="Times New Roman" w:cs="Times New Roman"/>
          <w:sz w:val="24"/>
          <w:szCs w:val="24"/>
        </w:rPr>
        <w:t xml:space="preserve"> shall restore the Premises to its original condition upon termination of this Lease, normal wear and tear excepted.</w:t>
      </w:r>
      <w:r w:rsidRPr="00755387">
        <w:rPr>
          <w:rFonts w:ascii="Times New Roman" w:hAnsi="Times New Roman" w:cs="Times New Roman"/>
          <w:sz w:val="24"/>
          <w:szCs w:val="24"/>
        </w:rPr>
        <w:br/>
      </w:r>
      <w:r w:rsidRPr="00755387">
        <w:rPr>
          <w:rFonts w:ascii="Times New Roman" w:hAnsi="Times New Roman" w:cs="Times New Roman"/>
          <w:sz w:val="24"/>
          <w:szCs w:val="24"/>
        </w:rPr>
        <w:lastRenderedPageBreak/>
        <w:br/>
      </w:r>
      <w:r w:rsidRPr="00755387">
        <w:rPr>
          <w:rFonts w:ascii="Times New Roman" w:hAnsi="Times New Roman" w:cs="Times New Roman"/>
          <w:b/>
          <w:bCs/>
          <w:sz w:val="24"/>
          <w:szCs w:val="24"/>
        </w:rPr>
        <w:t xml:space="preserve">9. Compliance with Law and </w:t>
      </w:r>
      <w:r w:rsidR="001D041B" w:rsidRPr="00755387">
        <w:rPr>
          <w:rFonts w:ascii="Times New Roman" w:hAnsi="Times New Roman" w:cs="Times New Roman"/>
          <w:b/>
          <w:bCs/>
          <w:sz w:val="24"/>
          <w:szCs w:val="24"/>
        </w:rPr>
        <w:t>Lessor</w:t>
      </w:r>
      <w:r w:rsidRPr="00755387">
        <w:rPr>
          <w:rFonts w:ascii="Times New Roman" w:hAnsi="Times New Roman" w:cs="Times New Roman"/>
          <w:b/>
          <w:bCs/>
          <w:sz w:val="24"/>
          <w:szCs w:val="24"/>
        </w:rPr>
        <w:t xml:space="preserve"> Policies.</w:t>
      </w:r>
      <w:r w:rsidRPr="00755387">
        <w:rPr>
          <w:rFonts w:ascii="Times New Roman" w:hAnsi="Times New Roman" w:cs="Times New Roman"/>
          <w:b/>
          <w:bCs/>
          <w:sz w:val="24"/>
          <w:szCs w:val="24"/>
        </w:rPr>
        <w:br/>
      </w:r>
      <w:r w:rsidR="001D041B" w:rsidRPr="00755387">
        <w:rPr>
          <w:rFonts w:ascii="Times New Roman" w:hAnsi="Times New Roman" w:cs="Times New Roman"/>
          <w:sz w:val="24"/>
          <w:szCs w:val="24"/>
        </w:rPr>
        <w:t>Lessee</w:t>
      </w:r>
      <w:r w:rsidRPr="00755387">
        <w:rPr>
          <w:rFonts w:ascii="Times New Roman" w:hAnsi="Times New Roman" w:cs="Times New Roman"/>
          <w:sz w:val="24"/>
          <w:szCs w:val="24"/>
        </w:rPr>
        <w:t xml:space="preserve"> shall comply with all applicable laws, ordinances, and regulations, as well as </w:t>
      </w:r>
      <w:r w:rsidR="001D041B" w:rsidRPr="00755387">
        <w:rPr>
          <w:rFonts w:ascii="Times New Roman" w:hAnsi="Times New Roman" w:cs="Times New Roman"/>
          <w:sz w:val="24"/>
          <w:szCs w:val="24"/>
        </w:rPr>
        <w:t>Lessor</w:t>
      </w:r>
      <w:r w:rsidRPr="00755387">
        <w:rPr>
          <w:rFonts w:ascii="Times New Roman" w:hAnsi="Times New Roman" w:cs="Times New Roman"/>
          <w:sz w:val="24"/>
          <w:szCs w:val="24"/>
        </w:rPr>
        <w:t xml:space="preserve"> policies, including child protection and Safe Sanctuaries requirements when minors are present.</w:t>
      </w:r>
      <w:r w:rsidR="001D041B" w:rsidRPr="00755387">
        <w:rPr>
          <w:rFonts w:ascii="Times New Roman" w:hAnsi="Times New Roman" w:cs="Times New Roman"/>
          <w:sz w:val="24"/>
          <w:szCs w:val="24"/>
        </w:rPr>
        <w:t xml:space="preserve"> </w:t>
      </w:r>
      <w:r w:rsidR="001D041B" w:rsidRPr="00755387">
        <w:rPr>
          <w:rFonts w:ascii="Times New Roman" w:hAnsi="Times New Roman" w:cs="Times New Roman"/>
          <w:sz w:val="24"/>
          <w:szCs w:val="24"/>
        </w:rPr>
        <w:t xml:space="preserve">If minors are present, </w:t>
      </w:r>
      <w:r w:rsidR="001D041B" w:rsidRPr="00755387">
        <w:rPr>
          <w:rFonts w:ascii="Times New Roman" w:hAnsi="Times New Roman" w:cs="Times New Roman"/>
          <w:sz w:val="24"/>
          <w:szCs w:val="24"/>
        </w:rPr>
        <w:t>Lessee</w:t>
      </w:r>
      <w:r w:rsidR="001D041B" w:rsidRPr="00755387">
        <w:rPr>
          <w:rFonts w:ascii="Times New Roman" w:hAnsi="Times New Roman" w:cs="Times New Roman"/>
          <w:sz w:val="24"/>
          <w:szCs w:val="24"/>
        </w:rPr>
        <w:t xml:space="preserve"> shall provide the </w:t>
      </w:r>
      <w:r w:rsidR="001D041B" w:rsidRPr="00755387">
        <w:rPr>
          <w:rFonts w:ascii="Times New Roman" w:hAnsi="Times New Roman" w:cs="Times New Roman"/>
          <w:sz w:val="24"/>
          <w:szCs w:val="24"/>
        </w:rPr>
        <w:t>Lessor</w:t>
      </w:r>
      <w:r w:rsidR="001D041B" w:rsidRPr="00755387">
        <w:rPr>
          <w:rFonts w:ascii="Times New Roman" w:hAnsi="Times New Roman" w:cs="Times New Roman"/>
          <w:sz w:val="24"/>
          <w:szCs w:val="24"/>
        </w:rPr>
        <w:t xml:space="preserve"> with written proof of compliance with Safe Sanctuaries policies, including background check records and training certifications for all staff and volunteers working with children or youth.</w:t>
      </w:r>
      <w:r w:rsidRPr="00755387">
        <w:rPr>
          <w:rFonts w:ascii="Times New Roman" w:hAnsi="Times New Roman" w:cs="Times New Roman"/>
          <w:sz w:val="24"/>
          <w:szCs w:val="24"/>
        </w:rPr>
        <w:br/>
      </w:r>
      <w:r w:rsidRPr="00755387">
        <w:rPr>
          <w:rFonts w:ascii="Times New Roman" w:hAnsi="Times New Roman" w:cs="Times New Roman"/>
          <w:sz w:val="24"/>
          <w:szCs w:val="24"/>
        </w:rPr>
        <w:br/>
      </w:r>
      <w:r w:rsidRPr="00755387">
        <w:rPr>
          <w:rFonts w:ascii="Times New Roman" w:hAnsi="Times New Roman" w:cs="Times New Roman"/>
          <w:b/>
          <w:bCs/>
          <w:sz w:val="24"/>
          <w:szCs w:val="24"/>
        </w:rPr>
        <w:t>10. Approval and Authority.</w:t>
      </w:r>
      <w:r w:rsidRPr="00755387">
        <w:rPr>
          <w:rFonts w:ascii="Times New Roman" w:hAnsi="Times New Roman" w:cs="Times New Roman"/>
          <w:b/>
          <w:bCs/>
          <w:sz w:val="24"/>
          <w:szCs w:val="24"/>
        </w:rPr>
        <w:br/>
      </w:r>
      <w:r w:rsidRPr="00755387">
        <w:rPr>
          <w:rFonts w:ascii="Times New Roman" w:hAnsi="Times New Roman" w:cs="Times New Roman"/>
          <w:sz w:val="24"/>
          <w:szCs w:val="24"/>
        </w:rPr>
        <w:t xml:space="preserve">This Lease is subject to authorization by the charge conference or church local conference of the </w:t>
      </w:r>
      <w:r w:rsidR="001D041B" w:rsidRPr="00755387">
        <w:rPr>
          <w:rFonts w:ascii="Times New Roman" w:hAnsi="Times New Roman" w:cs="Times New Roman"/>
          <w:sz w:val="24"/>
          <w:szCs w:val="24"/>
        </w:rPr>
        <w:t>Lessor</w:t>
      </w:r>
      <w:r w:rsidRPr="00755387">
        <w:rPr>
          <w:rFonts w:ascii="Times New Roman" w:hAnsi="Times New Roman" w:cs="Times New Roman"/>
          <w:sz w:val="24"/>
          <w:szCs w:val="24"/>
        </w:rPr>
        <w:t xml:space="preserve"> and shall not be effective unless written consent of the Pastor and District Superintendent is affixed hereto, as required by the </w:t>
      </w:r>
      <w:r w:rsidRPr="00755387">
        <w:rPr>
          <w:rFonts w:ascii="Times New Roman" w:hAnsi="Times New Roman" w:cs="Times New Roman"/>
          <w:i/>
          <w:iCs/>
          <w:sz w:val="24"/>
          <w:szCs w:val="24"/>
        </w:rPr>
        <w:t>Book of Discipline</w:t>
      </w:r>
      <w:r w:rsidR="00326734" w:rsidRPr="00755387">
        <w:rPr>
          <w:rFonts w:ascii="Times New Roman" w:hAnsi="Times New Roman" w:cs="Times New Roman"/>
          <w:sz w:val="24"/>
          <w:szCs w:val="24"/>
        </w:rPr>
        <w:t>, ¶¶2540 and 2541</w:t>
      </w:r>
      <w:r w:rsidRPr="00755387">
        <w:rPr>
          <w:rFonts w:ascii="Times New Roman" w:hAnsi="Times New Roman" w:cs="Times New Roman"/>
          <w:sz w:val="24"/>
          <w:szCs w:val="24"/>
        </w:rPr>
        <w:t>.</w:t>
      </w:r>
      <w:r w:rsidR="00B878E8" w:rsidRPr="00755387">
        <w:rPr>
          <w:rFonts w:ascii="Times New Roman" w:hAnsi="Times New Roman" w:cs="Times New Roman"/>
          <w:sz w:val="24"/>
          <w:szCs w:val="24"/>
        </w:rPr>
        <w:t xml:space="preserve"> </w:t>
      </w:r>
      <w:r w:rsidR="00B878E8" w:rsidRPr="00755387">
        <w:rPr>
          <w:rFonts w:ascii="Times New Roman" w:hAnsi="Times New Roman" w:cs="Times New Roman"/>
          <w:sz w:val="24"/>
          <w:szCs w:val="24"/>
        </w:rPr>
        <w:t>No lease shall be executed unless and until all required consents have been obtained in writing.</w:t>
      </w:r>
      <w:r w:rsidRPr="00755387">
        <w:rPr>
          <w:rFonts w:ascii="Times New Roman" w:hAnsi="Times New Roman" w:cs="Times New Roman"/>
          <w:sz w:val="24"/>
          <w:szCs w:val="24"/>
        </w:rPr>
        <w:br/>
      </w:r>
      <w:r w:rsidRPr="00755387">
        <w:rPr>
          <w:rFonts w:ascii="Times New Roman" w:hAnsi="Times New Roman" w:cs="Times New Roman"/>
          <w:sz w:val="24"/>
          <w:szCs w:val="24"/>
        </w:rPr>
        <w:br/>
      </w:r>
      <w:r w:rsidR="001D041B" w:rsidRPr="00755387">
        <w:rPr>
          <w:rFonts w:ascii="Times New Roman" w:hAnsi="Times New Roman" w:cs="Times New Roman"/>
          <w:b/>
          <w:bCs/>
          <w:sz w:val="24"/>
          <w:szCs w:val="24"/>
        </w:rPr>
        <w:t>1</w:t>
      </w:r>
      <w:r w:rsidR="00B878E8" w:rsidRPr="00755387">
        <w:rPr>
          <w:rFonts w:ascii="Times New Roman" w:hAnsi="Times New Roman" w:cs="Times New Roman"/>
          <w:b/>
          <w:bCs/>
          <w:sz w:val="24"/>
          <w:szCs w:val="24"/>
        </w:rPr>
        <w:t>1</w:t>
      </w:r>
      <w:r w:rsidR="001D041B" w:rsidRPr="00755387">
        <w:rPr>
          <w:rFonts w:ascii="Times New Roman" w:hAnsi="Times New Roman" w:cs="Times New Roman"/>
          <w:b/>
          <w:bCs/>
          <w:sz w:val="24"/>
          <w:szCs w:val="24"/>
        </w:rPr>
        <w:t>. Dispute Resolution.</w:t>
      </w:r>
      <w:r w:rsidR="001D041B" w:rsidRPr="00755387">
        <w:rPr>
          <w:rFonts w:ascii="Times New Roman" w:hAnsi="Times New Roman" w:cs="Times New Roman"/>
          <w:sz w:val="24"/>
          <w:szCs w:val="24"/>
        </w:rPr>
        <w:br/>
        <w:t>In the event of any dispute arising out of or relating to this Lease, the parties agree to first attempt resolution through good faith negotiation. If unresolved, the parties shall submit the dispute to mediation before pursuing any legal action. Mediation shall be conducted by a mutually agreed-upon mediator in the local area. This provision shall not prevent either party from seeking injunctive relief when necessary.</w:t>
      </w:r>
    </w:p>
    <w:p w14:paraId="499BF823" w14:textId="7082C9F3" w:rsidR="00D1182F" w:rsidRPr="00755387" w:rsidRDefault="00000000">
      <w:pPr>
        <w:rPr>
          <w:rFonts w:ascii="Times New Roman" w:hAnsi="Times New Roman" w:cs="Times New Roman"/>
          <w:sz w:val="24"/>
          <w:szCs w:val="24"/>
        </w:rPr>
      </w:pPr>
      <w:r w:rsidRPr="00755387">
        <w:rPr>
          <w:rFonts w:ascii="Times New Roman" w:hAnsi="Times New Roman" w:cs="Times New Roman"/>
          <w:b/>
          <w:bCs/>
          <w:sz w:val="24"/>
          <w:szCs w:val="24"/>
        </w:rPr>
        <w:t>1</w:t>
      </w:r>
      <w:r w:rsidR="00B878E8" w:rsidRPr="00755387">
        <w:rPr>
          <w:rFonts w:ascii="Times New Roman" w:hAnsi="Times New Roman" w:cs="Times New Roman"/>
          <w:b/>
          <w:bCs/>
          <w:sz w:val="24"/>
          <w:szCs w:val="24"/>
        </w:rPr>
        <w:t>2</w:t>
      </w:r>
      <w:r w:rsidRPr="00755387">
        <w:rPr>
          <w:rFonts w:ascii="Times New Roman" w:hAnsi="Times New Roman" w:cs="Times New Roman"/>
          <w:b/>
          <w:bCs/>
          <w:sz w:val="24"/>
          <w:szCs w:val="24"/>
        </w:rPr>
        <w:t>. Governing Law.</w:t>
      </w:r>
      <w:r w:rsidRPr="00755387">
        <w:rPr>
          <w:rFonts w:ascii="Times New Roman" w:hAnsi="Times New Roman" w:cs="Times New Roman"/>
          <w:b/>
          <w:bCs/>
          <w:sz w:val="24"/>
          <w:szCs w:val="24"/>
        </w:rPr>
        <w:br/>
      </w:r>
      <w:r w:rsidRPr="00755387">
        <w:rPr>
          <w:rFonts w:ascii="Times New Roman" w:hAnsi="Times New Roman" w:cs="Times New Roman"/>
          <w:sz w:val="24"/>
          <w:szCs w:val="24"/>
        </w:rPr>
        <w:t>This Lease shall be governed by the laws of the State of ______________________.</w:t>
      </w:r>
      <w:r w:rsidRPr="00755387">
        <w:rPr>
          <w:rFonts w:ascii="Times New Roman" w:hAnsi="Times New Roman" w:cs="Times New Roman"/>
          <w:sz w:val="24"/>
          <w:szCs w:val="24"/>
        </w:rPr>
        <w:br/>
      </w:r>
      <w:r w:rsidRPr="00755387">
        <w:rPr>
          <w:rFonts w:ascii="Times New Roman" w:hAnsi="Times New Roman" w:cs="Times New Roman"/>
          <w:sz w:val="24"/>
          <w:szCs w:val="24"/>
        </w:rPr>
        <w:br/>
        <w:t>IN WITNESS WHEREOF, the parties have executed this Lease as of the date first written above.</w:t>
      </w:r>
      <w:r w:rsidRPr="00755387">
        <w:rPr>
          <w:rFonts w:ascii="Times New Roman" w:hAnsi="Times New Roman" w:cs="Times New Roman"/>
          <w:sz w:val="24"/>
          <w:szCs w:val="24"/>
        </w:rPr>
        <w:br/>
      </w:r>
    </w:p>
    <w:p w14:paraId="1B901537" w14:textId="77777777" w:rsidR="00D1182F" w:rsidRPr="00755387" w:rsidRDefault="00000000">
      <w:pPr>
        <w:pStyle w:val="Heading2"/>
        <w:rPr>
          <w:rFonts w:ascii="Times New Roman" w:hAnsi="Times New Roman" w:cs="Times New Roman"/>
          <w:color w:val="000000" w:themeColor="text1"/>
          <w:sz w:val="24"/>
          <w:szCs w:val="24"/>
        </w:rPr>
      </w:pPr>
      <w:r w:rsidRPr="00755387">
        <w:rPr>
          <w:rFonts w:ascii="Times New Roman" w:hAnsi="Times New Roman" w:cs="Times New Roman"/>
          <w:color w:val="000000" w:themeColor="text1"/>
          <w:sz w:val="24"/>
          <w:szCs w:val="24"/>
        </w:rPr>
        <w:t>SIGNATURES AND REQUIRED CONSENTS</w:t>
      </w:r>
    </w:p>
    <w:p w14:paraId="4ACC37F9" w14:textId="77777777" w:rsidR="00755387" w:rsidRDefault="00000000">
      <w:pPr>
        <w:rPr>
          <w:rFonts w:ascii="Times New Roman" w:hAnsi="Times New Roman" w:cs="Times New Roman"/>
          <w:sz w:val="24"/>
          <w:szCs w:val="24"/>
        </w:rPr>
      </w:pPr>
      <w:r w:rsidRPr="00755387">
        <w:rPr>
          <w:rFonts w:ascii="Times New Roman" w:hAnsi="Times New Roman" w:cs="Times New Roman"/>
          <w:sz w:val="24"/>
          <w:szCs w:val="24"/>
        </w:rPr>
        <w:br/>
      </w:r>
      <w:r w:rsidR="001D041B" w:rsidRPr="00755387">
        <w:rPr>
          <w:rFonts w:ascii="Times New Roman" w:hAnsi="Times New Roman" w:cs="Times New Roman"/>
          <w:b/>
          <w:bCs/>
          <w:sz w:val="24"/>
          <w:szCs w:val="24"/>
        </w:rPr>
        <w:t>LESSOR</w:t>
      </w:r>
      <w:r w:rsidRPr="00755387">
        <w:rPr>
          <w:rFonts w:ascii="Times New Roman" w:hAnsi="Times New Roman" w:cs="Times New Roman"/>
          <w:b/>
          <w:bCs/>
          <w:sz w:val="24"/>
          <w:szCs w:val="24"/>
        </w:rPr>
        <w:t>:</w:t>
      </w:r>
      <w:r w:rsidRPr="00755387">
        <w:rPr>
          <w:rFonts w:ascii="Times New Roman" w:hAnsi="Times New Roman" w:cs="Times New Roman"/>
          <w:b/>
          <w:bCs/>
          <w:sz w:val="24"/>
          <w:szCs w:val="24"/>
        </w:rPr>
        <w:br/>
      </w:r>
      <w:r w:rsidRPr="00755387">
        <w:rPr>
          <w:rFonts w:ascii="Times New Roman" w:hAnsi="Times New Roman" w:cs="Times New Roman"/>
          <w:sz w:val="24"/>
          <w:szCs w:val="24"/>
        </w:rPr>
        <w:t>Executed by authorized trustees or corporate officers:</w:t>
      </w:r>
      <w:r w:rsidRPr="00755387">
        <w:rPr>
          <w:rFonts w:ascii="Times New Roman" w:hAnsi="Times New Roman" w:cs="Times New Roman"/>
          <w:sz w:val="24"/>
          <w:szCs w:val="24"/>
        </w:rPr>
        <w:br/>
      </w:r>
      <w:r w:rsidRPr="00755387">
        <w:rPr>
          <w:rFonts w:ascii="Times New Roman" w:hAnsi="Times New Roman" w:cs="Times New Roman"/>
          <w:sz w:val="24"/>
          <w:szCs w:val="24"/>
        </w:rPr>
        <w:br/>
        <w:t>____________________________________      Date: __________</w:t>
      </w:r>
      <w:r w:rsidRPr="00755387">
        <w:rPr>
          <w:rFonts w:ascii="Times New Roman" w:hAnsi="Times New Roman" w:cs="Times New Roman"/>
          <w:sz w:val="24"/>
          <w:szCs w:val="24"/>
        </w:rPr>
        <w:br/>
        <w:t>Name / Title</w:t>
      </w:r>
      <w:r w:rsidRPr="00755387">
        <w:rPr>
          <w:rFonts w:ascii="Times New Roman" w:hAnsi="Times New Roman" w:cs="Times New Roman"/>
          <w:sz w:val="24"/>
          <w:szCs w:val="24"/>
        </w:rPr>
        <w:br/>
      </w:r>
      <w:r w:rsidRPr="00755387">
        <w:rPr>
          <w:rFonts w:ascii="Times New Roman" w:hAnsi="Times New Roman" w:cs="Times New Roman"/>
          <w:sz w:val="24"/>
          <w:szCs w:val="24"/>
        </w:rPr>
        <w:br/>
        <w:t>____________________________________      Date: __________</w:t>
      </w:r>
      <w:r w:rsidRPr="00755387">
        <w:rPr>
          <w:rFonts w:ascii="Times New Roman" w:hAnsi="Times New Roman" w:cs="Times New Roman"/>
          <w:sz w:val="24"/>
          <w:szCs w:val="24"/>
        </w:rPr>
        <w:br/>
        <w:t>Name / Title</w:t>
      </w:r>
      <w:r w:rsidRPr="00755387">
        <w:rPr>
          <w:rFonts w:ascii="Times New Roman" w:hAnsi="Times New Roman" w:cs="Times New Roman"/>
          <w:sz w:val="24"/>
          <w:szCs w:val="24"/>
        </w:rPr>
        <w:br/>
      </w:r>
    </w:p>
    <w:p w14:paraId="018A9F7F" w14:textId="0F8F7200" w:rsidR="00D1182F" w:rsidRPr="00EF0521" w:rsidRDefault="001D041B">
      <w:pPr>
        <w:rPr>
          <w:rFonts w:ascii="Times New Roman" w:hAnsi="Times New Roman" w:cs="Times New Roman"/>
        </w:rPr>
      </w:pPr>
      <w:r w:rsidRPr="00755387">
        <w:rPr>
          <w:rFonts w:ascii="Times New Roman" w:hAnsi="Times New Roman" w:cs="Times New Roman"/>
          <w:b/>
          <w:bCs/>
          <w:sz w:val="24"/>
          <w:szCs w:val="24"/>
        </w:rPr>
        <w:lastRenderedPageBreak/>
        <w:t>LESSEE</w:t>
      </w:r>
      <w:r w:rsidR="00000000" w:rsidRPr="00755387">
        <w:rPr>
          <w:rFonts w:ascii="Times New Roman" w:hAnsi="Times New Roman" w:cs="Times New Roman"/>
          <w:b/>
          <w:bCs/>
          <w:sz w:val="24"/>
          <w:szCs w:val="24"/>
        </w:rPr>
        <w:t>:</w:t>
      </w:r>
      <w:r w:rsidR="00000000" w:rsidRPr="00755387">
        <w:rPr>
          <w:rFonts w:ascii="Times New Roman" w:hAnsi="Times New Roman" w:cs="Times New Roman"/>
          <w:b/>
          <w:bCs/>
          <w:sz w:val="24"/>
          <w:szCs w:val="24"/>
        </w:rPr>
        <w:br/>
      </w:r>
      <w:r w:rsidR="00000000" w:rsidRPr="00755387">
        <w:rPr>
          <w:rFonts w:ascii="Times New Roman" w:hAnsi="Times New Roman" w:cs="Times New Roman"/>
          <w:sz w:val="24"/>
          <w:szCs w:val="24"/>
        </w:rPr>
        <w:br/>
        <w:t>____________________________________      Date: __________</w:t>
      </w:r>
      <w:r w:rsidR="00000000" w:rsidRPr="00755387">
        <w:rPr>
          <w:rFonts w:ascii="Times New Roman" w:hAnsi="Times New Roman" w:cs="Times New Roman"/>
          <w:sz w:val="24"/>
          <w:szCs w:val="24"/>
        </w:rPr>
        <w:br/>
        <w:t>Name / Title</w:t>
      </w:r>
      <w:r w:rsidR="00000000" w:rsidRPr="00755387">
        <w:rPr>
          <w:rFonts w:ascii="Times New Roman" w:hAnsi="Times New Roman" w:cs="Times New Roman"/>
          <w:sz w:val="24"/>
          <w:szCs w:val="24"/>
        </w:rPr>
        <w:br/>
      </w:r>
      <w:r w:rsidR="00000000" w:rsidRPr="00755387">
        <w:rPr>
          <w:rFonts w:ascii="Times New Roman" w:hAnsi="Times New Roman" w:cs="Times New Roman"/>
          <w:sz w:val="24"/>
          <w:szCs w:val="24"/>
        </w:rPr>
        <w:br/>
      </w:r>
      <w:r w:rsidR="00000000" w:rsidRPr="00755387">
        <w:rPr>
          <w:rFonts w:ascii="Times New Roman" w:hAnsi="Times New Roman" w:cs="Times New Roman"/>
          <w:b/>
          <w:bCs/>
          <w:sz w:val="24"/>
          <w:szCs w:val="24"/>
        </w:rPr>
        <w:t>PASTORAL CONSENT:</w:t>
      </w:r>
      <w:r w:rsidR="00000000" w:rsidRPr="00755387">
        <w:rPr>
          <w:rFonts w:ascii="Times New Roman" w:hAnsi="Times New Roman" w:cs="Times New Roman"/>
          <w:b/>
          <w:bCs/>
          <w:sz w:val="24"/>
          <w:szCs w:val="24"/>
        </w:rPr>
        <w:br/>
      </w:r>
      <w:r w:rsidR="00000000" w:rsidRPr="00755387">
        <w:rPr>
          <w:rFonts w:ascii="Times New Roman" w:hAnsi="Times New Roman" w:cs="Times New Roman"/>
          <w:sz w:val="24"/>
          <w:szCs w:val="24"/>
        </w:rPr>
        <w:t xml:space="preserve">Pursuant to the </w:t>
      </w:r>
      <w:r w:rsidR="00000000" w:rsidRPr="00755387">
        <w:rPr>
          <w:rFonts w:ascii="Times New Roman" w:hAnsi="Times New Roman" w:cs="Times New Roman"/>
          <w:i/>
          <w:iCs/>
          <w:sz w:val="24"/>
          <w:szCs w:val="24"/>
        </w:rPr>
        <w:t>Book of Discipline</w:t>
      </w:r>
      <w:r w:rsidR="00000000" w:rsidRPr="00755387">
        <w:rPr>
          <w:rFonts w:ascii="Times New Roman" w:hAnsi="Times New Roman" w:cs="Times New Roman"/>
          <w:sz w:val="24"/>
          <w:szCs w:val="24"/>
        </w:rPr>
        <w:t>, I hereby consent to this Lease.</w:t>
      </w:r>
      <w:r w:rsidR="00000000" w:rsidRPr="00755387">
        <w:rPr>
          <w:rFonts w:ascii="Times New Roman" w:hAnsi="Times New Roman" w:cs="Times New Roman"/>
          <w:sz w:val="24"/>
          <w:szCs w:val="24"/>
        </w:rPr>
        <w:br/>
      </w:r>
      <w:r w:rsidR="00000000" w:rsidRPr="00755387">
        <w:rPr>
          <w:rFonts w:ascii="Times New Roman" w:hAnsi="Times New Roman" w:cs="Times New Roman"/>
          <w:sz w:val="24"/>
          <w:szCs w:val="24"/>
        </w:rPr>
        <w:br/>
        <w:t>____________________________________      Date: __________</w:t>
      </w:r>
      <w:r w:rsidR="00000000" w:rsidRPr="00755387">
        <w:rPr>
          <w:rFonts w:ascii="Times New Roman" w:hAnsi="Times New Roman" w:cs="Times New Roman"/>
          <w:sz w:val="24"/>
          <w:szCs w:val="24"/>
        </w:rPr>
        <w:br/>
        <w:t>Pastor</w:t>
      </w:r>
      <w:r w:rsidR="008E4C0E">
        <w:rPr>
          <w:rFonts w:ascii="Times New Roman" w:hAnsi="Times New Roman" w:cs="Times New Roman"/>
          <w:sz w:val="24"/>
          <w:szCs w:val="24"/>
        </w:rPr>
        <w:t xml:space="preserve"> of Lessor</w:t>
      </w:r>
      <w:r w:rsidR="00000000" w:rsidRPr="00755387">
        <w:rPr>
          <w:rFonts w:ascii="Times New Roman" w:hAnsi="Times New Roman" w:cs="Times New Roman"/>
          <w:sz w:val="24"/>
          <w:szCs w:val="24"/>
        </w:rPr>
        <w:br/>
      </w:r>
      <w:r w:rsidR="00000000" w:rsidRPr="00755387">
        <w:rPr>
          <w:rFonts w:ascii="Times New Roman" w:hAnsi="Times New Roman" w:cs="Times New Roman"/>
          <w:sz w:val="24"/>
          <w:szCs w:val="24"/>
        </w:rPr>
        <w:br/>
      </w:r>
      <w:r w:rsidR="00000000" w:rsidRPr="00755387">
        <w:rPr>
          <w:rFonts w:ascii="Times New Roman" w:hAnsi="Times New Roman" w:cs="Times New Roman"/>
          <w:b/>
          <w:bCs/>
          <w:sz w:val="24"/>
          <w:szCs w:val="24"/>
        </w:rPr>
        <w:t>DISTRICT SUPERINTENDENT CONSENT:</w:t>
      </w:r>
      <w:r w:rsidR="00000000" w:rsidRPr="00755387">
        <w:rPr>
          <w:rFonts w:ascii="Times New Roman" w:hAnsi="Times New Roman" w:cs="Times New Roman"/>
          <w:b/>
          <w:bCs/>
          <w:sz w:val="24"/>
          <w:szCs w:val="24"/>
        </w:rPr>
        <w:br/>
      </w:r>
      <w:r w:rsidR="00000000" w:rsidRPr="00755387">
        <w:rPr>
          <w:rFonts w:ascii="Times New Roman" w:hAnsi="Times New Roman" w:cs="Times New Roman"/>
          <w:sz w:val="24"/>
          <w:szCs w:val="24"/>
        </w:rPr>
        <w:t xml:space="preserve">I hereby certify that this Lease conforms to the </w:t>
      </w:r>
      <w:r w:rsidR="00000000" w:rsidRPr="00755387">
        <w:rPr>
          <w:rFonts w:ascii="Times New Roman" w:hAnsi="Times New Roman" w:cs="Times New Roman"/>
          <w:i/>
          <w:iCs/>
          <w:sz w:val="24"/>
          <w:szCs w:val="24"/>
        </w:rPr>
        <w:t>Book of Discipline</w:t>
      </w:r>
      <w:r w:rsidR="00000000" w:rsidRPr="00755387">
        <w:rPr>
          <w:rFonts w:ascii="Times New Roman" w:hAnsi="Times New Roman" w:cs="Times New Roman"/>
          <w:sz w:val="24"/>
          <w:szCs w:val="24"/>
        </w:rPr>
        <w:t xml:space="preserve"> and consent thereto.</w:t>
      </w:r>
      <w:r w:rsidR="00000000" w:rsidRPr="00755387">
        <w:rPr>
          <w:rFonts w:ascii="Times New Roman" w:hAnsi="Times New Roman" w:cs="Times New Roman"/>
          <w:sz w:val="24"/>
          <w:szCs w:val="24"/>
        </w:rPr>
        <w:br/>
      </w:r>
      <w:r w:rsidR="00000000" w:rsidRPr="00755387">
        <w:rPr>
          <w:rFonts w:ascii="Times New Roman" w:hAnsi="Times New Roman" w:cs="Times New Roman"/>
          <w:sz w:val="24"/>
          <w:szCs w:val="24"/>
        </w:rPr>
        <w:br/>
        <w:t>____________________________________      Date: __________</w:t>
      </w:r>
      <w:r w:rsidR="00000000" w:rsidRPr="00755387">
        <w:rPr>
          <w:rFonts w:ascii="Times New Roman" w:hAnsi="Times New Roman" w:cs="Times New Roman"/>
          <w:sz w:val="24"/>
          <w:szCs w:val="24"/>
        </w:rPr>
        <w:br/>
        <w:t>District Superintendent</w:t>
      </w:r>
      <w:r w:rsidR="00000000" w:rsidRPr="00755387">
        <w:rPr>
          <w:rFonts w:ascii="Times New Roman" w:hAnsi="Times New Roman" w:cs="Times New Roman"/>
          <w:sz w:val="24"/>
          <w:szCs w:val="24"/>
        </w:rPr>
        <w:br/>
      </w:r>
    </w:p>
    <w:p w14:paraId="68C567D9" w14:textId="77777777" w:rsidR="00EF0521" w:rsidRPr="00EF0521" w:rsidRDefault="00EF0521">
      <w:pPr>
        <w:rPr>
          <w:rFonts w:ascii="Times New Roman" w:hAnsi="Times New Roman" w:cs="Times New Roman"/>
        </w:rPr>
      </w:pPr>
    </w:p>
    <w:sectPr w:rsidR="00EF0521" w:rsidRPr="00EF052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9175353">
    <w:abstractNumId w:val="8"/>
  </w:num>
  <w:num w:numId="2" w16cid:durableId="795370687">
    <w:abstractNumId w:val="6"/>
  </w:num>
  <w:num w:numId="3" w16cid:durableId="2021545423">
    <w:abstractNumId w:val="5"/>
  </w:num>
  <w:num w:numId="4" w16cid:durableId="1105733521">
    <w:abstractNumId w:val="4"/>
  </w:num>
  <w:num w:numId="5" w16cid:durableId="609505550">
    <w:abstractNumId w:val="7"/>
  </w:num>
  <w:num w:numId="6" w16cid:durableId="2057965602">
    <w:abstractNumId w:val="3"/>
  </w:num>
  <w:num w:numId="7" w16cid:durableId="105121464">
    <w:abstractNumId w:val="2"/>
  </w:num>
  <w:num w:numId="8" w16cid:durableId="2008512433">
    <w:abstractNumId w:val="1"/>
  </w:num>
  <w:num w:numId="9" w16cid:durableId="152590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591A"/>
    <w:rsid w:val="001D041B"/>
    <w:rsid w:val="0029639D"/>
    <w:rsid w:val="00326734"/>
    <w:rsid w:val="00326F90"/>
    <w:rsid w:val="00332BB2"/>
    <w:rsid w:val="00602620"/>
    <w:rsid w:val="00755387"/>
    <w:rsid w:val="008E4C0E"/>
    <w:rsid w:val="00AA1D8D"/>
    <w:rsid w:val="00AF2470"/>
    <w:rsid w:val="00B1236F"/>
    <w:rsid w:val="00B47730"/>
    <w:rsid w:val="00B878E8"/>
    <w:rsid w:val="00CB0664"/>
    <w:rsid w:val="00CE5E05"/>
    <w:rsid w:val="00D1182F"/>
    <w:rsid w:val="00EF052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9B0EA2"/>
  <w14:defaultImageDpi w14:val="300"/>
  <w15:docId w15:val="{0AEC6545-434F-E646-91F6-89949A89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1098</Words>
  <Characters>5638</Characters>
  <Application>Microsoft Office Word</Application>
  <DocSecurity>0</DocSecurity>
  <Lines>137</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Luan-Vu Tran</cp:lastModifiedBy>
  <cp:revision>14</cp:revision>
  <dcterms:created xsi:type="dcterms:W3CDTF">2026-01-08T16:24:00Z</dcterms:created>
  <dcterms:modified xsi:type="dcterms:W3CDTF">2026-01-08T22:34:00Z</dcterms:modified>
  <cp:category/>
</cp:coreProperties>
</file>